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371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1242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 марта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Эргашева Абдуназара Тухтабоевича, </w:t>
      </w:r>
      <w:r>
        <w:rPr>
          <w:rStyle w:val="cat-User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Сургутский район, г.Лянтор, </w:t>
      </w:r>
      <w:r>
        <w:rPr>
          <w:rStyle w:val="cat-UserDefinedgrp-31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Эргашев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22034082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Эргашев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Эргашев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18810586250822034082 от 22.08.2025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Эргашева А.Т.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 отягчающим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Эргашева Абдуназара Тухтабоевича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00.00 / три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371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371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343613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7">
    <w:name w:val="cat-UserDefined grp-31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CE873-FD53-4425-934F-C01C8F1B9B3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